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576D" w14:textId="53F70771" w:rsidR="004F56FA" w:rsidRDefault="00456E44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6E5613A" wp14:editId="07A4EBC7">
            <wp:simplePos x="0" y="0"/>
            <wp:positionH relativeFrom="margin">
              <wp:posOffset>-619125</wp:posOffset>
            </wp:positionH>
            <wp:positionV relativeFrom="page">
              <wp:align>center</wp:align>
            </wp:positionV>
            <wp:extent cx="7607300" cy="10756900"/>
            <wp:effectExtent l="0" t="0" r="0" b="635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ru-RU" w:eastAsia="ru-RU"/>
        </w:rPr>
        <w:drawing>
          <wp:inline distT="0" distB="0" distL="0" distR="0" wp14:anchorId="4A829D55" wp14:editId="0FDAB24E">
            <wp:extent cx="7607300" cy="10756900"/>
            <wp:effectExtent l="0" t="0" r="0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51B30" w14:textId="77777777" w:rsidR="006644FF" w:rsidRPr="00196D6E" w:rsidRDefault="006644FF">
      <w:pPr>
        <w:autoSpaceDE w:val="0"/>
        <w:autoSpaceDN w:val="0"/>
        <w:spacing w:after="78" w:line="220" w:lineRule="exact"/>
        <w:rPr>
          <w:lang w:val="ru-RU"/>
        </w:rPr>
      </w:pPr>
    </w:p>
    <w:p w14:paraId="20BED11C" w14:textId="77777777" w:rsidR="006644FF" w:rsidRDefault="006644F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10EEC2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2CE5C50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1B80AC8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C826A7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23AE624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89BD289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CE8BB58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767F62F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A5C536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2F8403A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8C4D8B2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2BA068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598FEB2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96FDF77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3DC81D1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D6D017F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9DF456C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577035F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1C923C4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C6DB7EC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835A889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D8F6B67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218543E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A6491E1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F3D7041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30866C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45B88D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69D1131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2A97F62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B88B2BC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63DB1DC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7DD1D69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8BE32D6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3B138F3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0E289D6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DCE9C1F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A48591A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48F46C9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79B6F1A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102095E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62E3B9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6B09434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F3256E5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93C7E63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0C964B9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929CEFF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3F6D28B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EF80A64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CB38DBE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F51B60C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CC1C64C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0E12693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891D4DC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D9FAE59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1F06F89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FF3C77E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638F5C2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238C3CF" w14:textId="77777777" w:rsidR="00456E44" w:rsidRDefault="00456E4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B2EB064" w14:textId="77777777" w:rsidR="006644FF" w:rsidRDefault="006644F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565A006" w14:textId="5368EBE6" w:rsidR="004F56FA" w:rsidRPr="00196D6E" w:rsidRDefault="00196D6E">
      <w:pPr>
        <w:autoSpaceDE w:val="0"/>
        <w:autoSpaceDN w:val="0"/>
        <w:spacing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6B90590" w14:textId="77777777" w:rsidR="004F56FA" w:rsidRPr="00196D6E" w:rsidRDefault="00196D6E">
      <w:pPr>
        <w:autoSpaceDE w:val="0"/>
        <w:autoSpaceDN w:val="0"/>
        <w:spacing w:before="346" w:after="0" w:line="262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03171F16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29104431" w14:textId="77777777" w:rsidR="004F56FA" w:rsidRPr="00196D6E" w:rsidRDefault="00196D6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7014E44A" w14:textId="77777777" w:rsidR="004F56FA" w:rsidRPr="00196D6E" w:rsidRDefault="00196D6E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6C86EF94" w14:textId="77777777" w:rsidR="004F56FA" w:rsidRPr="00196D6E" w:rsidRDefault="00196D6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0FA1F4FC" w14:textId="77777777" w:rsidR="004F56FA" w:rsidRPr="00196D6E" w:rsidRDefault="00196D6E">
      <w:pPr>
        <w:autoSpaceDE w:val="0"/>
        <w:autoSpaceDN w:val="0"/>
        <w:spacing w:before="70" w:after="0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53401088" w14:textId="77777777" w:rsidR="004F56FA" w:rsidRPr="00196D6E" w:rsidRDefault="00196D6E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5BC718F5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01549E5" w14:textId="77777777" w:rsidR="004F56FA" w:rsidRPr="00196D6E" w:rsidRDefault="004F56FA">
      <w:pPr>
        <w:autoSpaceDE w:val="0"/>
        <w:autoSpaceDN w:val="0"/>
        <w:spacing w:after="78" w:line="220" w:lineRule="exact"/>
        <w:rPr>
          <w:lang w:val="ru-RU"/>
        </w:rPr>
      </w:pPr>
    </w:p>
    <w:p w14:paraId="4BC09654" w14:textId="77777777" w:rsidR="004F56FA" w:rsidRPr="00196D6E" w:rsidRDefault="00196D6E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365400F0" w14:textId="77777777" w:rsidR="004F56FA" w:rsidRPr="00196D6E" w:rsidRDefault="00196D6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4FB4D84B" w14:textId="77777777" w:rsidR="004F56FA" w:rsidRPr="00196D6E" w:rsidRDefault="00196D6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67DA9EAB" w14:textId="77777777" w:rsidR="004F56FA" w:rsidRPr="00196D6E" w:rsidRDefault="00196D6E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4905F5C4" w14:textId="77777777" w:rsidR="004F56FA" w:rsidRPr="00196D6E" w:rsidRDefault="00196D6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04B22C69" w14:textId="77777777" w:rsidR="004F56FA" w:rsidRPr="00196D6E" w:rsidRDefault="00196D6E">
      <w:pPr>
        <w:autoSpaceDE w:val="0"/>
        <w:autoSpaceDN w:val="0"/>
        <w:spacing w:before="70" w:after="0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425E6135" w14:textId="77777777" w:rsidR="004F56FA" w:rsidRPr="00196D6E" w:rsidRDefault="00196D6E">
      <w:pPr>
        <w:autoSpaceDE w:val="0"/>
        <w:autoSpaceDN w:val="0"/>
        <w:spacing w:before="70" w:after="0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39C3F669" w14:textId="77777777" w:rsidR="004F56FA" w:rsidRPr="00196D6E" w:rsidRDefault="00196D6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2DD0F0EA" w14:textId="77777777" w:rsidR="004F56FA" w:rsidRPr="00196D6E" w:rsidRDefault="00196D6E">
      <w:pPr>
        <w:autoSpaceDE w:val="0"/>
        <w:autoSpaceDN w:val="0"/>
        <w:spacing w:before="264" w:after="0" w:line="262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43B70185" w14:textId="77777777" w:rsidR="004F56FA" w:rsidRPr="00196D6E" w:rsidRDefault="00196D6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5EC23437" w14:textId="77777777" w:rsidR="004F56FA" w:rsidRPr="00196D6E" w:rsidRDefault="00196D6E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5B5A0735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7D3654E" w14:textId="77777777" w:rsidR="004F56FA" w:rsidRPr="00196D6E" w:rsidRDefault="00196D6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73E22E22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4710D586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6BDC433A" w14:textId="77777777" w:rsidR="004F56FA" w:rsidRPr="00196D6E" w:rsidRDefault="00196D6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7C0C0832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4A35761" w14:textId="77777777" w:rsidR="004F56FA" w:rsidRPr="00196D6E" w:rsidRDefault="00196D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395C0FC3" w14:textId="77777777" w:rsidR="004F56FA" w:rsidRPr="00196D6E" w:rsidRDefault="00196D6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1BD5787E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677C4CA4" w14:textId="77777777" w:rsidR="004F56FA" w:rsidRPr="00196D6E" w:rsidRDefault="00196D6E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6952BBC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3BBA450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09B62D0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42A7F8F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5D6C5B0D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20EDF437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63BEAA6F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249D56F7" w14:textId="77777777" w:rsidR="004F56FA" w:rsidRPr="00196D6E" w:rsidRDefault="00196D6E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431E181F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749047A8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5E19F589" w14:textId="77777777" w:rsidR="004F56FA" w:rsidRPr="00196D6E" w:rsidRDefault="00196D6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24ED6C34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435CBBCA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579D175D" w14:textId="77777777" w:rsidR="004F56FA" w:rsidRPr="00196D6E" w:rsidRDefault="00196D6E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096229A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ABA434A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6B44374" w14:textId="77777777" w:rsidR="004F56FA" w:rsidRPr="00196D6E" w:rsidRDefault="00196D6E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3C8C7D40" w14:textId="77777777" w:rsidR="004F56FA" w:rsidRPr="00196D6E" w:rsidRDefault="00196D6E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74ADDE5B" w14:textId="77777777" w:rsidR="004F56FA" w:rsidRPr="00196D6E" w:rsidRDefault="00196D6E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4D384EA8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042E57C7" w14:textId="77777777" w:rsidR="004F56FA" w:rsidRPr="00196D6E" w:rsidRDefault="00196D6E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00EA317B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14:paraId="3378FA66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14:paraId="432AF62B" w14:textId="77777777" w:rsidR="004F56FA" w:rsidRPr="00196D6E" w:rsidRDefault="004F56FA">
      <w:pPr>
        <w:autoSpaceDE w:val="0"/>
        <w:autoSpaceDN w:val="0"/>
        <w:spacing w:after="78" w:line="220" w:lineRule="exact"/>
        <w:rPr>
          <w:lang w:val="ru-RU"/>
        </w:rPr>
      </w:pPr>
    </w:p>
    <w:p w14:paraId="6232B02A" w14:textId="77777777" w:rsidR="004F56FA" w:rsidRPr="00196D6E" w:rsidRDefault="00196D6E">
      <w:pPr>
        <w:autoSpaceDE w:val="0"/>
        <w:autoSpaceDN w:val="0"/>
        <w:spacing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4D9D2A00" w14:textId="77777777" w:rsidR="004F56FA" w:rsidRPr="00196D6E" w:rsidRDefault="00196D6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14:paraId="21612DAD" w14:textId="77777777" w:rsidR="004F56FA" w:rsidRPr="00196D6E" w:rsidRDefault="00196D6E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14:paraId="2821FA00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14:paraId="3A8095A9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71FA4F0E" w14:textId="77777777"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14:paraId="2AB7C40C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66E8D2DA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14:paraId="0CEDF4E0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14:paraId="1FD7FCA2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14:paraId="3C03A2BA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7286852C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14:paraId="2DAFCD64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4C673817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14:paraId="2EDF9E20" w14:textId="77777777" w:rsidR="004F56FA" w:rsidRPr="00196D6E" w:rsidRDefault="00196D6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14:paraId="53C20E4F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14:paraId="56ABE0FD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14:paraId="1AE32028" w14:textId="77777777" w:rsidR="004F56FA" w:rsidRPr="00196D6E" w:rsidRDefault="00196D6E">
      <w:pPr>
        <w:autoSpaceDE w:val="0"/>
        <w:autoSpaceDN w:val="0"/>
        <w:spacing w:before="70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14:paraId="165554A2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14:paraId="629C83DF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297BE49E" w14:textId="77777777"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14:paraId="10FE5CBD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09388240" w14:textId="77777777" w:rsidR="004F56FA" w:rsidRPr="00196D6E" w:rsidRDefault="00196D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14:paraId="57E97E95" w14:textId="77777777" w:rsidR="004F56FA" w:rsidRPr="00196D6E" w:rsidRDefault="00196D6E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14:paraId="33A9EFD9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196329E2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14:paraId="0C4A729C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1F1B844B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14:paraId="7DAEFEDE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14:paraId="3D7491BF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08130B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1CCF71DA" w14:textId="77777777" w:rsidR="004F56FA" w:rsidRPr="00196D6E" w:rsidRDefault="00196D6E">
      <w:pPr>
        <w:autoSpaceDE w:val="0"/>
        <w:autoSpaceDN w:val="0"/>
        <w:spacing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14:paraId="5D4F7E67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14:paraId="4DB116D3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14:paraId="1DC57B97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14:paraId="3C2308A7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14:paraId="270FBC5F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14:paraId="21BA49DA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14:paraId="02AFF2A9" w14:textId="77777777" w:rsidR="004F56FA" w:rsidRPr="00196D6E" w:rsidRDefault="00196D6E">
      <w:pPr>
        <w:autoSpaceDE w:val="0"/>
        <w:autoSpaceDN w:val="0"/>
        <w:spacing w:before="70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14:paraId="32FCF54B" w14:textId="77777777" w:rsidR="004F56FA" w:rsidRPr="00196D6E" w:rsidRDefault="00196D6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14:paraId="2D5B050F" w14:textId="77777777" w:rsidR="004F56FA" w:rsidRPr="00196D6E" w:rsidRDefault="00196D6E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14:paraId="17DDCD85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33221C38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14:paraId="3EA14CF6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14:paraId="4D12512F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2C14D6B" w14:textId="77777777" w:rsidR="004F56FA" w:rsidRPr="00196D6E" w:rsidRDefault="00196D6E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14:paraId="5CC3D770" w14:textId="77777777" w:rsidR="004F56FA" w:rsidRPr="00196D6E" w:rsidRDefault="00196D6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602CCE29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14:paraId="31EDD901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0CAADA9A" w14:textId="77777777"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14:paraId="1190F441" w14:textId="77777777" w:rsidR="004F56FA" w:rsidRPr="00196D6E" w:rsidRDefault="00196D6E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00F71ED5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14:paraId="23669438" w14:textId="77777777" w:rsidR="004F56FA" w:rsidRPr="00196D6E" w:rsidRDefault="00196D6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14:paraId="3150DCB9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14:paraId="063062EA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094F6199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14:paraId="455FD75A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08D572B3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7F9DF479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69B8AFAE" w14:textId="77777777" w:rsidR="004F56FA" w:rsidRPr="00196D6E" w:rsidRDefault="00196D6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14:paraId="6D388B70" w14:textId="77777777" w:rsidR="004F56FA" w:rsidRPr="00196D6E" w:rsidRDefault="00196D6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2D4A30BD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14:paraId="123C8F9D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385E426B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14:paraId="1326C82F" w14:textId="77777777" w:rsidR="004F56FA" w:rsidRPr="00196D6E" w:rsidRDefault="00196D6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51DA6739" w14:textId="77777777" w:rsidR="004F56FA" w:rsidRPr="00196D6E" w:rsidRDefault="00196D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14:paraId="42B6DFBB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CB1E398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4F75362E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EAC5535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14:paraId="144DAB92" w14:textId="77777777" w:rsidR="004F56FA" w:rsidRPr="00196D6E" w:rsidRDefault="00196D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14:paraId="02BBC74D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78D97E7B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4AD626A7" w14:textId="77777777" w:rsidR="004F56FA" w:rsidRPr="00196D6E" w:rsidRDefault="004F56FA">
      <w:pPr>
        <w:autoSpaceDE w:val="0"/>
        <w:autoSpaceDN w:val="0"/>
        <w:spacing w:after="78" w:line="220" w:lineRule="exact"/>
        <w:rPr>
          <w:lang w:val="ru-RU"/>
        </w:rPr>
      </w:pPr>
    </w:p>
    <w:p w14:paraId="1495A9B7" w14:textId="77777777" w:rsidR="004F56FA" w:rsidRPr="00196D6E" w:rsidRDefault="00196D6E">
      <w:pPr>
        <w:autoSpaceDE w:val="0"/>
        <w:autoSpaceDN w:val="0"/>
        <w:spacing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C9C8B2D" w14:textId="77777777" w:rsidR="004F56FA" w:rsidRPr="00196D6E" w:rsidRDefault="00196D6E">
      <w:pPr>
        <w:autoSpaceDE w:val="0"/>
        <w:autoSpaceDN w:val="0"/>
        <w:spacing w:before="346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C9411F1" w14:textId="77777777" w:rsidR="004F56FA" w:rsidRPr="00196D6E" w:rsidRDefault="00196D6E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47812729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40C83D37" w14:textId="77777777" w:rsidR="004F56FA" w:rsidRPr="00196D6E" w:rsidRDefault="00196D6E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5CE14158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4894A90E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0A2660FF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D63C11E" w14:textId="77777777" w:rsidR="004F56FA" w:rsidRPr="00196D6E" w:rsidRDefault="00196D6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196D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76F49BB9" w14:textId="77777777" w:rsidR="004F56FA" w:rsidRPr="00196D6E" w:rsidRDefault="00196D6E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210703EA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52DFDA7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7068BABE" w14:textId="77777777" w:rsidR="004F56FA" w:rsidRPr="00196D6E" w:rsidRDefault="00196D6E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7CD10B5F" w14:textId="77777777" w:rsidR="004F56FA" w:rsidRPr="00196D6E" w:rsidRDefault="00196D6E">
      <w:pPr>
        <w:autoSpaceDE w:val="0"/>
        <w:autoSpaceDN w:val="0"/>
        <w:spacing w:before="262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AAE418E" w14:textId="77777777" w:rsidR="004F56FA" w:rsidRPr="00196D6E" w:rsidRDefault="00196D6E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0A15E325" w14:textId="77777777" w:rsidR="004F56FA" w:rsidRPr="00196D6E" w:rsidRDefault="00196D6E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04B7ADFB" w14:textId="77777777" w:rsidR="004F56FA" w:rsidRPr="00196D6E" w:rsidRDefault="00196D6E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159A17C1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538E08F9" w14:textId="77777777" w:rsidR="004F56FA" w:rsidRPr="00196D6E" w:rsidRDefault="00196D6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14:paraId="0AFB2BB3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60C83370" w14:textId="77777777" w:rsidR="004F56FA" w:rsidRPr="00196D6E" w:rsidRDefault="00196D6E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7B6A3F7A" w14:textId="77777777" w:rsidR="004F56FA" w:rsidRPr="00196D6E" w:rsidRDefault="00196D6E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36122BD3" w14:textId="77777777" w:rsidR="004F56FA" w:rsidRPr="00196D6E" w:rsidRDefault="00196D6E">
      <w:pPr>
        <w:autoSpaceDE w:val="0"/>
        <w:autoSpaceDN w:val="0"/>
        <w:spacing w:before="238" w:after="0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722804E8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04512E86" w14:textId="77777777" w:rsidR="004F56FA" w:rsidRPr="00196D6E" w:rsidRDefault="00196D6E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39727012" w14:textId="77777777" w:rsidR="004F56FA" w:rsidRPr="00196D6E" w:rsidRDefault="00196D6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76422E83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63FF5ED5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56E60C56" w14:textId="77777777" w:rsidR="004F56FA" w:rsidRPr="00196D6E" w:rsidRDefault="00196D6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52741BDA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4B5D6784" w14:textId="77777777" w:rsidR="004F56FA" w:rsidRPr="00196D6E" w:rsidRDefault="00196D6E">
      <w:pPr>
        <w:autoSpaceDE w:val="0"/>
        <w:autoSpaceDN w:val="0"/>
        <w:spacing w:before="238" w:after="0"/>
        <w:ind w:left="420" w:right="144"/>
        <w:rPr>
          <w:lang w:val="ru-RU"/>
        </w:rPr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59590D51" w14:textId="77777777" w:rsidR="004F56FA" w:rsidRPr="00196D6E" w:rsidRDefault="00196D6E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4860B883" w14:textId="77777777" w:rsidR="004F56FA" w:rsidRPr="00196D6E" w:rsidRDefault="00196D6E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1935C7F" w14:textId="77777777" w:rsidR="004F56FA" w:rsidRPr="00196D6E" w:rsidRDefault="00196D6E">
      <w:pPr>
        <w:autoSpaceDE w:val="0"/>
        <w:autoSpaceDN w:val="0"/>
        <w:spacing w:before="322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4D5044FC" w14:textId="77777777" w:rsidR="004F56FA" w:rsidRPr="00196D6E" w:rsidRDefault="00196D6E">
      <w:pPr>
        <w:autoSpaceDE w:val="0"/>
        <w:autoSpaceDN w:val="0"/>
        <w:spacing w:before="166" w:after="0"/>
        <w:ind w:firstLine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B735104" w14:textId="77777777" w:rsidR="004F56FA" w:rsidRPr="00196D6E" w:rsidRDefault="00196D6E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14:paraId="31F7B549" w14:textId="77777777" w:rsidR="004F56FA" w:rsidRPr="00196D6E" w:rsidRDefault="00196D6E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14:paraId="06F27928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1F1E9986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14:paraId="73F460AD" w14:textId="77777777" w:rsidR="004F56FA" w:rsidRPr="00196D6E" w:rsidRDefault="00196D6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14:paraId="012DB321" w14:textId="77777777" w:rsidR="004F56FA" w:rsidRPr="00196D6E" w:rsidRDefault="00196D6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513DAA37" w14:textId="77777777" w:rsidR="004F56FA" w:rsidRPr="00196D6E" w:rsidRDefault="00196D6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5B7E6C9" w14:textId="77777777" w:rsidR="004F56FA" w:rsidRPr="00196D6E" w:rsidRDefault="00196D6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3B1D740D" w14:textId="77777777" w:rsidR="004F56FA" w:rsidRPr="00196D6E" w:rsidRDefault="00196D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14:paraId="73F9F80D" w14:textId="77777777" w:rsidR="004F56FA" w:rsidRPr="00196D6E" w:rsidRDefault="00196D6E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14:paraId="57AE090D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14:paraId="4A9E1B27" w14:textId="77777777" w:rsidR="004F56FA" w:rsidRPr="00196D6E" w:rsidRDefault="004F56FA">
      <w:pPr>
        <w:autoSpaceDE w:val="0"/>
        <w:autoSpaceDN w:val="0"/>
        <w:spacing w:after="108" w:line="220" w:lineRule="exact"/>
        <w:rPr>
          <w:lang w:val="ru-RU"/>
        </w:rPr>
      </w:pPr>
    </w:p>
    <w:p w14:paraId="2E84826F" w14:textId="77777777" w:rsidR="004F56FA" w:rsidRPr="00196D6E" w:rsidRDefault="00196D6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14:paraId="2C8C98F1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14:paraId="28D42D5E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6EDD447D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14:paraId="39996B58" w14:textId="77777777" w:rsidR="004F56FA" w:rsidRPr="00196D6E" w:rsidRDefault="00196D6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14:paraId="4DB7D33A" w14:textId="77777777" w:rsidR="004F56FA" w:rsidRPr="00196D6E" w:rsidRDefault="00196D6E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202F441F" w14:textId="77777777" w:rsidR="004F56FA" w:rsidRPr="00196D6E" w:rsidRDefault="00196D6E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505509E4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14:paraId="6969453F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14:paraId="06925E6D" w14:textId="77777777"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14:paraId="383D3B96" w14:textId="77777777" w:rsidR="004F56FA" w:rsidRPr="00196D6E" w:rsidRDefault="00196D6E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2023C7FB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14:paraId="17BB9D89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14:paraId="139750D6" w14:textId="77777777"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14:paraId="2F04E0D5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14:paraId="693222F8" w14:textId="77777777" w:rsidR="004F56FA" w:rsidRPr="00196D6E" w:rsidRDefault="00196D6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14:paraId="43746AE5" w14:textId="77777777" w:rsidR="004F56FA" w:rsidRPr="00196D6E" w:rsidRDefault="00196D6E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6435B51F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14:paraId="7B724F9C" w14:textId="77777777"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14:paraId="6B64FC58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и давать определения терминам «мораль», «нравственность», «духовные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ценности»,«духовность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14:paraId="1C31B2BC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14:paraId="39A28607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14:paraId="2AFC8912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14:paraId="352338CD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2346F255" w14:textId="77777777" w:rsidR="004F56FA" w:rsidRPr="00196D6E" w:rsidRDefault="004F56FA">
      <w:pPr>
        <w:autoSpaceDE w:val="0"/>
        <w:autoSpaceDN w:val="0"/>
        <w:spacing w:after="138" w:line="220" w:lineRule="exact"/>
        <w:rPr>
          <w:lang w:val="ru-RU"/>
        </w:rPr>
      </w:pPr>
    </w:p>
    <w:p w14:paraId="73CB62E5" w14:textId="77777777" w:rsidR="004F56FA" w:rsidRPr="00196D6E" w:rsidRDefault="00196D6E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14:paraId="5C9DD7FC" w14:textId="77777777" w:rsidR="004F56FA" w:rsidRPr="00196D6E" w:rsidRDefault="00196D6E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2E73D4DC" w14:textId="77777777" w:rsidR="004F56FA" w:rsidRPr="00196D6E" w:rsidRDefault="00196D6E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2CB9CE7F" w14:textId="77777777" w:rsidR="004F56FA" w:rsidRPr="00196D6E" w:rsidRDefault="00196D6E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14:paraId="6F33980E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14:paraId="295D3A96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789D5CBD" w14:textId="77777777" w:rsidR="004F56FA" w:rsidRPr="00196D6E" w:rsidRDefault="00196D6E">
      <w:pPr>
        <w:autoSpaceDE w:val="0"/>
        <w:autoSpaceDN w:val="0"/>
        <w:spacing w:after="0" w:line="322" w:lineRule="auto"/>
        <w:ind w:left="240"/>
        <w:rPr>
          <w:lang w:val="ru-RU"/>
        </w:rPr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47FBAD1B" w14:textId="77777777" w:rsidR="004F56FA" w:rsidRPr="00196D6E" w:rsidRDefault="00196D6E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14:paraId="1D2CB4C2" w14:textId="77777777" w:rsidR="004F56FA" w:rsidRPr="00196D6E" w:rsidRDefault="00196D6E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14:paraId="571F490C" w14:textId="77777777" w:rsidR="004F56FA" w:rsidRPr="00196D6E" w:rsidRDefault="00196D6E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14:paraId="664231A4" w14:textId="77777777" w:rsidR="004F56FA" w:rsidRPr="00196D6E" w:rsidRDefault="00196D6E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14:paraId="14774A15" w14:textId="77777777" w:rsidR="004F56FA" w:rsidRPr="00196D6E" w:rsidRDefault="00196D6E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196D6E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14:paraId="3F61B184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14:paraId="21E3DD09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3DA37212" w14:textId="77777777" w:rsidR="004F56FA" w:rsidRPr="00196D6E" w:rsidRDefault="00196D6E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25BE12C" w14:textId="77777777" w:rsidR="004F56FA" w:rsidRPr="00196D6E" w:rsidRDefault="00196D6E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14:paraId="59DA3D82" w14:textId="77777777" w:rsidR="004F56FA" w:rsidRPr="00196D6E" w:rsidRDefault="00196D6E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14:paraId="24768CFA" w14:textId="77777777" w:rsidR="004F56FA" w:rsidRPr="00196D6E" w:rsidRDefault="00196D6E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взаимопомощь»,«сострадание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14:paraId="730B2A1C" w14:textId="77777777" w:rsidR="004F56FA" w:rsidRPr="00196D6E" w:rsidRDefault="00196D6E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14:paraId="0E5B6578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14:paraId="63505248" w14:textId="77777777" w:rsidR="004F56FA" w:rsidRPr="00196D6E" w:rsidRDefault="004F56FA">
      <w:pPr>
        <w:autoSpaceDE w:val="0"/>
        <w:autoSpaceDN w:val="0"/>
        <w:spacing w:after="66" w:line="220" w:lineRule="exact"/>
        <w:rPr>
          <w:lang w:val="ru-RU"/>
        </w:rPr>
      </w:pPr>
    </w:p>
    <w:p w14:paraId="1B717C02" w14:textId="77777777" w:rsidR="004F56FA" w:rsidRPr="00196D6E" w:rsidRDefault="00196D6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6BAF291F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14:paraId="39C986A5" w14:textId="77777777" w:rsidR="004F56FA" w:rsidRPr="00196D6E" w:rsidRDefault="00196D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14:paraId="033F2F81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14:paraId="2A0E06E3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14:paraId="772AED95" w14:textId="77777777" w:rsidR="004F56FA" w:rsidRPr="00196D6E" w:rsidRDefault="00196D6E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14:paraId="44E96A09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14:paraId="4995AD51" w14:textId="77777777" w:rsidR="004F56FA" w:rsidRPr="00196D6E" w:rsidRDefault="00196D6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значении терминов «взаимодействие культур», «культурный 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обмен»как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14:paraId="0E26D24C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14:paraId="025E673C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7AAB100E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14:paraId="0F93F030" w14:textId="77777777" w:rsidR="004F56FA" w:rsidRPr="00196D6E" w:rsidRDefault="00196D6E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397218A9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6928E036" w14:textId="77777777" w:rsidR="004F56FA" w:rsidRPr="00196D6E" w:rsidRDefault="00196D6E">
      <w:pPr>
        <w:autoSpaceDE w:val="0"/>
        <w:autoSpaceDN w:val="0"/>
        <w:spacing w:before="180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14:paraId="602E6922" w14:textId="77777777" w:rsidR="004F56FA" w:rsidRPr="00196D6E" w:rsidRDefault="00196D6E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14:paraId="6F841E4E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14:paraId="3A8B9830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185A3B0A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14:paraId="58979AB1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14:paraId="4B164AA6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14:paraId="313A8DAF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14:paraId="2E5A4213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57A5A207" w14:textId="77777777" w:rsidR="004F56FA" w:rsidRPr="00196D6E" w:rsidRDefault="004F56FA">
      <w:pPr>
        <w:autoSpaceDE w:val="0"/>
        <w:autoSpaceDN w:val="0"/>
        <w:spacing w:after="132" w:line="220" w:lineRule="exact"/>
        <w:rPr>
          <w:lang w:val="ru-RU"/>
        </w:rPr>
      </w:pPr>
    </w:p>
    <w:p w14:paraId="0845B931" w14:textId="77777777" w:rsidR="004F56FA" w:rsidRPr="00196D6E" w:rsidRDefault="00196D6E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75DE4DB0" w14:textId="77777777" w:rsidR="004F56FA" w:rsidRPr="00196D6E" w:rsidRDefault="00196D6E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14:paraId="6C573E50" w14:textId="77777777" w:rsidR="004F56FA" w:rsidRPr="00196D6E" w:rsidRDefault="00196D6E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196D6E">
        <w:rPr>
          <w:lang w:val="ru-RU"/>
        </w:rPr>
        <w:br/>
      </w:r>
      <w:r w:rsidRPr="00196D6E">
        <w:rPr>
          <w:lang w:val="ru-RU"/>
        </w:rPr>
        <w:tab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14:paraId="69FE7A1F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14:paraId="629FE93A" w14:textId="77777777" w:rsidR="004F56FA" w:rsidRPr="00196D6E" w:rsidRDefault="004F56FA">
      <w:pPr>
        <w:autoSpaceDE w:val="0"/>
        <w:autoSpaceDN w:val="0"/>
        <w:spacing w:after="84" w:line="220" w:lineRule="exact"/>
        <w:rPr>
          <w:lang w:val="ru-RU"/>
        </w:rPr>
      </w:pPr>
    </w:p>
    <w:p w14:paraId="2BC33A7A" w14:textId="77777777" w:rsidR="004F56FA" w:rsidRPr="00196D6E" w:rsidRDefault="00196D6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7BA71D14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14:paraId="55138266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14:paraId="687E5FE4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14:paraId="533189B0" w14:textId="77777777" w:rsidR="004F56FA" w:rsidRPr="00196D6E" w:rsidRDefault="00196D6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14:paraId="2E7C194D" w14:textId="77777777" w:rsidR="004F56FA" w:rsidRPr="00196D6E" w:rsidRDefault="00196D6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14:paraId="69E37C2E" w14:textId="77777777" w:rsidR="004F56FA" w:rsidRPr="00196D6E" w:rsidRDefault="00196D6E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571FEF6A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14:paraId="7F309543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14:paraId="05DB30CA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14:paraId="44EB7C31" w14:textId="77777777" w:rsidR="004F56FA" w:rsidRPr="00196D6E" w:rsidRDefault="00196D6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1908303B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6A2F0566" w14:textId="77777777" w:rsidR="004F56FA" w:rsidRPr="00196D6E" w:rsidRDefault="00196D6E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14:paraId="28EEFC36" w14:textId="77777777" w:rsidR="004F56FA" w:rsidRPr="00196D6E" w:rsidRDefault="00196D6E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734E7B81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14:paraId="24E5068A" w14:textId="77777777" w:rsidR="004F56FA" w:rsidRPr="00196D6E" w:rsidRDefault="00196D6E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14:paraId="0138AD96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14:paraId="7667F19C" w14:textId="77777777" w:rsidR="004F56FA" w:rsidRPr="00196D6E" w:rsidRDefault="00196D6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14:paraId="0CACEEA1" w14:textId="77777777" w:rsidR="004F56FA" w:rsidRPr="00196D6E" w:rsidRDefault="00196D6E">
      <w:pPr>
        <w:autoSpaceDE w:val="0"/>
        <w:autoSpaceDN w:val="0"/>
        <w:spacing w:before="178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14:paraId="614B465E" w14:textId="77777777" w:rsidR="004F56FA" w:rsidRPr="00196D6E" w:rsidRDefault="00196D6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1FD7609D" w14:textId="77777777" w:rsidR="004F56FA" w:rsidRPr="00196D6E" w:rsidRDefault="00196D6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24A2200F" w14:textId="77777777" w:rsidR="004F56FA" w:rsidRPr="00196D6E" w:rsidRDefault="004F56FA">
      <w:pPr>
        <w:rPr>
          <w:lang w:val="ru-RU"/>
        </w:rPr>
        <w:sectPr w:rsidR="004F56FA" w:rsidRPr="00196D6E" w:rsidSect="00456E44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14:paraId="7AB49BB0" w14:textId="77777777" w:rsidR="004F56FA" w:rsidRPr="00196D6E" w:rsidRDefault="004F56FA">
      <w:pPr>
        <w:autoSpaceDE w:val="0"/>
        <w:autoSpaceDN w:val="0"/>
        <w:spacing w:after="64" w:line="220" w:lineRule="exact"/>
        <w:rPr>
          <w:lang w:val="ru-RU"/>
        </w:rPr>
      </w:pPr>
    </w:p>
    <w:p w14:paraId="7DC5B0A3" w14:textId="77777777" w:rsidR="004F56FA" w:rsidRDefault="00196D6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4F56FA" w14:paraId="435AFB4D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6473E" w14:textId="77777777" w:rsidR="004F56FA" w:rsidRDefault="00196D6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7C9E7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9551E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35490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FEB1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B5FFF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E96C7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F56FA" w14:paraId="23D98C05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9CDB" w14:textId="77777777" w:rsidR="004F56FA" w:rsidRDefault="004F56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35E7" w14:textId="77777777" w:rsidR="004F56FA" w:rsidRDefault="004F56F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5CF8A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794D6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595F5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A508" w14:textId="77777777" w:rsidR="004F56FA" w:rsidRDefault="004F56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F341" w14:textId="77777777" w:rsidR="004F56FA" w:rsidRDefault="004F56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C29" w14:textId="77777777" w:rsidR="004F56FA" w:rsidRDefault="004F56F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E226" w14:textId="77777777" w:rsidR="004F56FA" w:rsidRDefault="004F56FA"/>
        </w:tc>
      </w:tr>
      <w:tr w:rsidR="004F56FA" w:rsidRPr="00456E44" w14:paraId="280BF5D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D68D7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4F56FA" w14:paraId="0DEF4BBF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23A8D" w14:textId="77777777" w:rsidR="004F56FA" w:rsidRDefault="00196D6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D1515" w14:textId="77777777" w:rsidR="004F56FA" w:rsidRPr="00196D6E" w:rsidRDefault="00196D6E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E82CD" w14:textId="77777777" w:rsidR="004F56FA" w:rsidRDefault="00196D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CA07B" w14:textId="77777777" w:rsidR="004F56FA" w:rsidRDefault="00196D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55664" w14:textId="77777777" w:rsidR="004F56FA" w:rsidRDefault="00196D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00DA5" w14:textId="7D90D67E" w:rsidR="004F56FA" w:rsidRDefault="004F56FA">
            <w:pPr>
              <w:autoSpaceDE w:val="0"/>
              <w:autoSpaceDN w:val="0"/>
              <w:spacing w:before="80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8728C" w14:textId="77777777" w:rsidR="004F56FA" w:rsidRPr="00196D6E" w:rsidRDefault="00196D6E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F2538" w14:textId="77777777" w:rsidR="004F56FA" w:rsidRDefault="00196D6E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3D6AC" w14:textId="77777777" w:rsidR="004F56FA" w:rsidRDefault="00196D6E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26E38A5C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987E6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F4E29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638F0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311F3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46B0D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B880B" w14:textId="38818D65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F024A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необходимости и важности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межнационального и межрелигиозного сотрудничества, взаимодействия;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780C3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3954E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47D8FE6D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FA7AB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00018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082AC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1C4D1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878F0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4886B" w14:textId="5D1A2BA3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26D2E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представления о языке как носителе духовно-нравственных смыслов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33E4D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9D97A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2C1E0F68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58505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D0075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77B12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93109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B1BC3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4B420" w14:textId="6D412C7D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EF083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стараясь выделить главное;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B6F8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118B8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75C3B5DE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1C3FA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81454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0B170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3BDC6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43596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8A178" w14:textId="7854AE05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75A99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том, что такое культура, об общих чертах в культуре разных народов;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B8FE7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C4F1B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239BBE3E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4F789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94691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51600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9B201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E8617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ADCE6" w14:textId="63A4E455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93467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C2CE3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2AF4B" w14:textId="77777777" w:rsidR="004F56FA" w:rsidRDefault="00196D6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1D0836AB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E1CE1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69ABC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B0493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B52FF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BC113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AD7D5" w14:textId="47D88E15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6EFBA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взаимосвязь между проявлениями материальной и духовной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79B3F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B9036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572464D9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609CC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2C27B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BCDAF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EAD15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2D7DE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0464D" w14:textId="59CFA979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5CBF7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EB452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95B8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11B60845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DAABB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B8FDE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AF984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2E377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D3401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0FA27" w14:textId="7B22F0E5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9AAAB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54FAB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E1C06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3FDFEB34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7FCBC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77E95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FDC23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D2BE5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9A95D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31EF8" w14:textId="06808D16" w:rsidR="004F56FA" w:rsidRDefault="004F56F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7BCD3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3D55A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CAA58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:rsidRPr="00456E44" w14:paraId="4DB9755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EFFD6" w14:textId="77777777" w:rsidR="004F56FA" w:rsidRPr="00196D6E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4F56FA" w14:paraId="34710D04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70762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31BB5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AD82D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42612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52D6D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C5A82" w14:textId="0CB13D44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8F1A3" w14:textId="77777777" w:rsidR="004F56FA" w:rsidRPr="00196D6E" w:rsidRDefault="00196D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ACDD5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7597E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</w:tbl>
    <w:p w14:paraId="700D2EE9" w14:textId="77777777" w:rsidR="004F56FA" w:rsidRDefault="004F56FA">
      <w:pPr>
        <w:autoSpaceDE w:val="0"/>
        <w:autoSpaceDN w:val="0"/>
        <w:spacing w:after="0" w:line="14" w:lineRule="exact"/>
      </w:pPr>
    </w:p>
    <w:p w14:paraId="44CDA664" w14:textId="77777777" w:rsidR="004F56FA" w:rsidRDefault="004F56FA">
      <w:pPr>
        <w:sectPr w:rsidR="004F56FA" w:rsidSect="00456E44">
          <w:pgSz w:w="16840" w:h="11900" w:orient="landscape"/>
          <w:pgMar w:top="604" w:right="666" w:bottom="282" w:left="640" w:header="720" w:footer="720" w:gutter="0"/>
          <w:cols w:space="720" w:equalWidth="0">
            <w:col w:w="15570" w:space="0"/>
          </w:cols>
          <w:docGrid w:linePitch="360"/>
        </w:sectPr>
      </w:pPr>
    </w:p>
    <w:p w14:paraId="20752D03" w14:textId="77777777" w:rsidR="004F56FA" w:rsidRDefault="004F56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4F56FA" w14:paraId="29A2273F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C8808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B80B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6805E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7687E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09B84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AE69A" w14:textId="06881CFE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D7F02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E3A22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8EBFC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0D04746F" w14:textId="77777777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869BD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D46EF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71F69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CB7C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3A682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7B92C" w14:textId="2ECCF419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78EB1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и разграничивать основные понятия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A27F8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C1EC0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3005CC5D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38124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E3278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3111D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4787A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EAC3A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1E09F" w14:textId="07BD22ED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30C67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научно-популярной литературой, просматривать и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учебные фильмы, 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FA0AF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44E8A" w14:textId="77777777" w:rsidR="004F56FA" w:rsidRDefault="00196D6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6F73FC85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DE985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47613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279CF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80245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BE583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0A143" w14:textId="228B1600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77CE8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F8389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5DB8A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72791C8A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B6DC8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F680C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77EC2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6AF9E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C23C1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47769" w14:textId="3606161D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5B7E1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C308A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F1D71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:rsidRPr="00456E44" w14:paraId="21D0AAE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8C595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4F56FA" w14:paraId="0552291E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8A46C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8BAE5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6C01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48846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CD5A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E0513" w14:textId="4CD7D212" w:rsidR="004F56FA" w:rsidRDefault="00196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16.01.2023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5586F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E6C72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32E40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5E2C123D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00B89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763FA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</w:t>
            </w:r>
          </w:p>
          <w:p w14:paraId="44536C86" w14:textId="77777777" w:rsidR="004F56FA" w:rsidRPr="00196D6E" w:rsidRDefault="00196D6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73070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A17C6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ECDAA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4B837" w14:textId="73454B2F" w:rsidR="004F56FA" w:rsidRDefault="004F56FA" w:rsidP="00146B8E">
            <w:pPr>
              <w:autoSpaceDE w:val="0"/>
              <w:autoSpaceDN w:val="0"/>
              <w:spacing w:before="78" w:after="0" w:line="245" w:lineRule="auto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BFE6F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слова «человек» в контексте духовно-нравственной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CA3BD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28B6F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553385EF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4A419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8292D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071DE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D5FA4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AD225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CBECB" w14:textId="44623ED0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0340F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9F3C5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9C1FA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:rsidRPr="00456E44" w14:paraId="6263500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6143E" w14:textId="77777777" w:rsidR="004F56FA" w:rsidRPr="00196D6E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4F56FA" w14:paraId="4822385B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1537E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CB86E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C1B85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882B2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AEE83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CD735" w14:textId="08108B68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8C7E5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историческая память, как история каждой семьи связана с историей страны;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98C82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03BC8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74CB4A2D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8C696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745EE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28257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F3D5C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F8FF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A0ACE" w14:textId="7DC0C016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D5535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A99F6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145B0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5A46DF01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98700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CDF25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9679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884FE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2DC63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DB32E" w14:textId="264F6EA9" w:rsidR="004F56FA" w:rsidRDefault="004F56FA" w:rsidP="00146B8E">
            <w:pPr>
              <w:autoSpaceDE w:val="0"/>
              <w:autoSpaceDN w:val="0"/>
              <w:spacing w:before="78" w:after="0" w:line="245" w:lineRule="auto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FD729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важность сохранения культурного наследия;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E0581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5F5E2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1A3E6E48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60599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1AF6C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3B15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7B1EC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1779C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68373" w14:textId="2E469B1C" w:rsidR="004F56FA" w:rsidRDefault="00196D6E" w:rsidP="00146B8E">
            <w:pPr>
              <w:autoSpaceDE w:val="0"/>
              <w:autoSpaceDN w:val="0"/>
              <w:spacing w:before="78" w:after="0" w:line="245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D9C36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их и защищать в качестве базовых общегражданских ценностей российского общества;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E7765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724E0" w14:textId="77777777" w:rsidR="004F56FA" w:rsidRDefault="00196D6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25DE4842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98FE1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18EC5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EE1DA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B2A36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F0E12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B81B6" w14:textId="65B94E1F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C044C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DC801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E9385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</w:tbl>
    <w:p w14:paraId="5B86D7E1" w14:textId="77777777" w:rsidR="004F56FA" w:rsidRDefault="004F56FA">
      <w:pPr>
        <w:autoSpaceDE w:val="0"/>
        <w:autoSpaceDN w:val="0"/>
        <w:spacing w:after="0" w:line="14" w:lineRule="exact"/>
      </w:pPr>
    </w:p>
    <w:p w14:paraId="5F14ACA7" w14:textId="77777777" w:rsidR="004F56FA" w:rsidRDefault="004F56FA">
      <w:pPr>
        <w:sectPr w:rsidR="004F56FA" w:rsidSect="00456E44">
          <w:pgSz w:w="16840" w:h="11900" w:orient="landscape"/>
          <w:pgMar w:top="508" w:right="666" w:bottom="284" w:left="640" w:header="720" w:footer="720" w:gutter="0"/>
          <w:cols w:space="720" w:equalWidth="0">
            <w:col w:w="15666" w:space="0"/>
          </w:cols>
          <w:docGrid w:linePitch="360"/>
        </w:sectPr>
      </w:pPr>
    </w:p>
    <w:p w14:paraId="37305B4F" w14:textId="77777777" w:rsidR="004F56FA" w:rsidRDefault="004F56FA">
      <w:pPr>
        <w:autoSpaceDE w:val="0"/>
        <w:autoSpaceDN w:val="0"/>
        <w:spacing w:after="66" w:line="220" w:lineRule="exact"/>
      </w:pPr>
    </w:p>
    <w:tbl>
      <w:tblPr>
        <w:tblW w:w="0" w:type="auto"/>
        <w:tblInd w:w="238" w:type="dxa"/>
        <w:tblLayout w:type="fixed"/>
        <w:tblLook w:val="04A0" w:firstRow="1" w:lastRow="0" w:firstColumn="1" w:lastColumn="0" w:noHBand="0" w:noVBand="1"/>
      </w:tblPr>
      <w:tblGrid>
        <w:gridCol w:w="236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4F56FA" w14:paraId="4F43120F" w14:textId="77777777" w:rsidTr="00196D6E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BBAF7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08AB2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596E5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AACED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8E2DA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3AE78" w14:textId="121977C9" w:rsidR="004F56FA" w:rsidRDefault="004F56FA" w:rsidP="00146B8E">
            <w:pPr>
              <w:autoSpaceDE w:val="0"/>
              <w:autoSpaceDN w:val="0"/>
              <w:spacing w:before="78" w:after="0" w:line="245" w:lineRule="auto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9134D" w14:textId="77777777" w:rsidR="004F56FA" w:rsidRPr="00196D6E" w:rsidRDefault="00196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6456A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1E88B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54377A41" w14:textId="77777777" w:rsidTr="00196D6E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8A310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47FF1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D264F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34B6F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1DE01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EAFCB" w14:textId="76151DAD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ADA02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A61B6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334A4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36DA80CF" w14:textId="77777777" w:rsidTr="00196D6E">
        <w:trPr>
          <w:trHeight w:hRule="exact" w:val="73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9E10F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BE74C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52959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013E6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82CDA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DA047" w14:textId="7338229E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AB204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BFE6C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C4D33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7B1F5344" w14:textId="77777777" w:rsidTr="00196D6E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C5286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6C9E7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C7A0E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374CD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4D748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3B3E9" w14:textId="4B94F7DE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9A173" w14:textId="77777777" w:rsidR="004F56FA" w:rsidRPr="00196D6E" w:rsidRDefault="00196D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называть основные темы искусства народов России;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38E45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5D091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03177579" w14:textId="77777777" w:rsidTr="00196D6E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A5CFF" w14:textId="77777777" w:rsidR="004F56FA" w:rsidRDefault="00196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EA83C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8DA8A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4CAAD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05A49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4A411" w14:textId="2CF5CBDA" w:rsidR="004F56FA" w:rsidRDefault="004F56F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722A0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8371B" w14:textId="77777777" w:rsidR="004F56FA" w:rsidRDefault="00196D6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6DEA0" w14:textId="77777777" w:rsidR="004F56FA" w:rsidRDefault="00196D6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4016208A" w14:textId="77777777" w:rsidTr="00196D6E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2522A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6D960" w14:textId="77777777" w:rsidR="004F56FA" w:rsidRPr="00196D6E" w:rsidRDefault="00196D6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DE044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14081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490B8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0C66C" w14:textId="73A150EA" w:rsidR="004F56FA" w:rsidRDefault="00196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9066F" w14:textId="77777777" w:rsidR="004F56FA" w:rsidRPr="00196D6E" w:rsidRDefault="00196D6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8AB11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75D62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0E04A09C" w14:textId="77777777" w:rsidTr="00196D6E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B20DB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83969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F78C4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8C85A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AF3AB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2D232" w14:textId="0EAA1E37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6915F" w14:textId="77777777" w:rsidR="004F56FA" w:rsidRPr="00196D6E" w:rsidRDefault="00196D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3AEC0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3A8EE" w14:textId="77777777" w:rsidR="004F56FA" w:rsidRDefault="00196D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0D78BF0A" w14:textId="77777777" w:rsidTr="00196D6E">
        <w:trPr>
          <w:trHeight w:hRule="exact" w:val="73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234BF" w14:textId="77777777" w:rsidR="004F56FA" w:rsidRDefault="00196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E6672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Единство </w:t>
            </w:r>
            <w:proofErr w:type="gramStart"/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страны  —</w:t>
            </w:r>
            <w:proofErr w:type="gramEnd"/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CDBD6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A71F7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2E6AC" w14:textId="77777777" w:rsidR="004F56FA" w:rsidRDefault="00196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83B6F" w14:textId="2F55EB8A" w:rsidR="004F56FA" w:rsidRDefault="004F56F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D0131" w14:textId="77777777" w:rsidR="004F56FA" w:rsidRPr="00196D6E" w:rsidRDefault="00196D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395E9" w14:textId="77777777" w:rsidR="004F56FA" w:rsidRDefault="00196D6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ACEB5" w14:textId="77777777" w:rsidR="004F56FA" w:rsidRDefault="00196D6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4F56FA" w14:paraId="5E58EBF4" w14:textId="77777777" w:rsidTr="00196D6E">
        <w:trPr>
          <w:trHeight w:hRule="exact" w:val="520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58878" w14:textId="77777777" w:rsidR="004F56FA" w:rsidRPr="00196D6E" w:rsidRDefault="00196D6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15962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ECCC2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2053F" w14:textId="77777777" w:rsidR="004F56FA" w:rsidRDefault="00196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00266" w14:textId="77777777" w:rsidR="004F56FA" w:rsidRDefault="004F56FA"/>
        </w:tc>
      </w:tr>
    </w:tbl>
    <w:p w14:paraId="1460E056" w14:textId="77777777" w:rsidR="004F56FA" w:rsidRDefault="004F56FA">
      <w:pPr>
        <w:autoSpaceDE w:val="0"/>
        <w:autoSpaceDN w:val="0"/>
        <w:spacing w:after="0" w:line="14" w:lineRule="exact"/>
      </w:pPr>
    </w:p>
    <w:p w14:paraId="638AFDE9" w14:textId="77777777" w:rsidR="004F56FA" w:rsidRDefault="004F56FA">
      <w:pPr>
        <w:sectPr w:rsidR="004F56FA" w:rsidSect="00456E44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14:paraId="663BB619" w14:textId="77777777" w:rsidR="004F56FA" w:rsidRDefault="004F56FA">
      <w:pPr>
        <w:autoSpaceDE w:val="0"/>
        <w:autoSpaceDN w:val="0"/>
        <w:spacing w:after="78" w:line="220" w:lineRule="exact"/>
      </w:pPr>
    </w:p>
    <w:p w14:paraId="1BC5D0D9" w14:textId="77777777" w:rsidR="004F56FA" w:rsidRDefault="00196D6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274" w:type="dxa"/>
        <w:tblLayout w:type="fixed"/>
        <w:tblLook w:val="04A0" w:firstRow="1" w:lastRow="0" w:firstColumn="1" w:lastColumn="0" w:noHBand="0" w:noVBand="1"/>
      </w:tblPr>
      <w:tblGrid>
        <w:gridCol w:w="440"/>
        <w:gridCol w:w="3012"/>
        <w:gridCol w:w="734"/>
        <w:gridCol w:w="1620"/>
        <w:gridCol w:w="1296"/>
        <w:gridCol w:w="1418"/>
        <w:gridCol w:w="1559"/>
      </w:tblGrid>
      <w:tr w:rsidR="004F56FA" w14:paraId="79695ABB" w14:textId="77777777" w:rsidTr="00196D6E">
        <w:trPr>
          <w:trHeight w:hRule="exact"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9E0AA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C8657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945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AAF0B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A0B1E" w14:textId="77777777" w:rsidR="004F56FA" w:rsidRDefault="00196D6E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F56FA" w14:paraId="53B4D282" w14:textId="77777777" w:rsidTr="00196D6E">
        <w:trPr>
          <w:trHeight w:hRule="exact" w:val="8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BA28" w14:textId="77777777" w:rsidR="004F56FA" w:rsidRDefault="004F56FA"/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850B" w14:textId="77777777" w:rsidR="004F56FA" w:rsidRDefault="004F56F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0E225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0758B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A0FA5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DE9F" w14:textId="77777777" w:rsidR="004F56FA" w:rsidRDefault="004F56F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3DA6" w14:textId="77777777" w:rsidR="004F56FA" w:rsidRDefault="004F56FA"/>
        </w:tc>
      </w:tr>
      <w:tr w:rsidR="004F56FA" w14:paraId="04C28F94" w14:textId="77777777" w:rsidTr="00196D6E">
        <w:trPr>
          <w:trHeight w:hRule="exact" w:val="11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CB0D3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86233" w14:textId="77777777" w:rsidR="004F56FA" w:rsidRPr="00196D6E" w:rsidRDefault="00196D6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Курс «Основы духовно-нравственной культуры народов России»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C064F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ADEF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96508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5A493" w14:textId="14BC7C1E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74582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6FB68FCB" w14:textId="77777777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AE447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44485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57C28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8DC33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49047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FE875" w14:textId="1DF256A7" w:rsidR="004F56FA" w:rsidRDefault="004F56FA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5A34C" w14:textId="77777777" w:rsidR="004F56FA" w:rsidRDefault="00196D6E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428E6D43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7623F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0DC56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193BB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D2129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DEC86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7A738" w14:textId="74F310A4" w:rsidR="004F56FA" w:rsidRDefault="004F56FA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707AE" w14:textId="77777777" w:rsidR="004F56FA" w:rsidRDefault="00196D6E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62993CB1" w14:textId="77777777" w:rsidTr="00196D6E">
        <w:trPr>
          <w:trHeight w:hRule="exact" w:val="11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26F0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9D7D4" w14:textId="77777777" w:rsidR="004F56FA" w:rsidRPr="00196D6E" w:rsidRDefault="00196D6E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общения и язык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99EB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B470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16C67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88B79" w14:textId="2BD26AD3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B9BEA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3A725A37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A4697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2E51A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BCC8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2CFE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DCD58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B844F" w14:textId="4258F53F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F8E4A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45F25F4C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BC5B3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C361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34CC6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5018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94BDA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FBB91" w14:textId="69C54E7F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B8D8E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4B0979A5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EB0D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3E859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58510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E6B6A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B889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4D757" w14:textId="51614B75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5D217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2732D2CA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C9F1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0CBCA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6DD5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583E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325F0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3585A" w14:textId="1C98A1DF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171AD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3B73A08A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D5A29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8BB5F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91B9A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4D8F6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40C1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FB294" w14:textId="26869DBD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2BFC4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28020B37" w14:textId="77777777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29BE8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401F3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BABF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19AD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D2D9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A3E97" w14:textId="155E1835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FE6B2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13EC3546" w14:textId="77777777" w:rsidTr="00196D6E">
        <w:trPr>
          <w:trHeight w:hRule="exact" w:val="11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4FA92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D98B8" w14:textId="77777777" w:rsidR="004F56FA" w:rsidRPr="00196D6E" w:rsidRDefault="00196D6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8910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1812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3ADE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415E5" w14:textId="55D353BD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8C00A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0257BFE4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478A6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55750" w14:textId="77777777" w:rsidR="004F56FA" w:rsidRDefault="00196D6E">
            <w:pPr>
              <w:autoSpaceDE w:val="0"/>
              <w:autoSpaceDN w:val="0"/>
              <w:spacing w:before="98" w:after="0" w:line="262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37E3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CE775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83C30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9B841" w14:textId="27405320" w:rsidR="004F56FA" w:rsidRDefault="004F56FA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E8602" w14:textId="77777777" w:rsidR="004F56FA" w:rsidRDefault="00196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0D1DE81A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9340A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E55E7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24978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97688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515A7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C5DC5" w14:textId="69C1C7D1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60797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11F90579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DEDEC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D48F7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5262A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5EB75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6A4F2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2AFA7" w14:textId="4A1B8AEC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98E69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5CF2B55D" w14:textId="77777777" w:rsidTr="00196D6E">
        <w:trPr>
          <w:trHeight w:hRule="exact" w:val="8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3B6B2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485EF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2EF4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32FC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C6765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74476" w14:textId="1DAD4C17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A5A9A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66248E72" w14:textId="77777777" w:rsidR="004F56FA" w:rsidRDefault="004F56FA">
      <w:pPr>
        <w:autoSpaceDE w:val="0"/>
        <w:autoSpaceDN w:val="0"/>
        <w:spacing w:after="0" w:line="14" w:lineRule="exact"/>
      </w:pPr>
    </w:p>
    <w:p w14:paraId="23798734" w14:textId="77777777" w:rsidR="004F56FA" w:rsidRDefault="004F56FA">
      <w:pPr>
        <w:sectPr w:rsidR="004F56FA" w:rsidSect="00456E44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449CED" w14:textId="77777777" w:rsidR="004F56FA" w:rsidRDefault="004F56FA">
      <w:pPr>
        <w:autoSpaceDE w:val="0"/>
        <w:autoSpaceDN w:val="0"/>
        <w:spacing w:after="66" w:line="220" w:lineRule="exact"/>
      </w:pPr>
    </w:p>
    <w:tbl>
      <w:tblPr>
        <w:tblW w:w="0" w:type="auto"/>
        <w:tblInd w:w="274" w:type="dxa"/>
        <w:tblLayout w:type="fixed"/>
        <w:tblLook w:val="04A0" w:firstRow="1" w:lastRow="0" w:firstColumn="1" w:lastColumn="0" w:noHBand="0" w:noVBand="1"/>
      </w:tblPr>
      <w:tblGrid>
        <w:gridCol w:w="440"/>
        <w:gridCol w:w="3012"/>
        <w:gridCol w:w="734"/>
        <w:gridCol w:w="1620"/>
        <w:gridCol w:w="1296"/>
        <w:gridCol w:w="1418"/>
        <w:gridCol w:w="1559"/>
      </w:tblGrid>
      <w:tr w:rsidR="004F56FA" w14:paraId="6F70C1D9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4EB11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AC325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D1F5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8D9BF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65F9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EBABC" w14:textId="1C4CC55B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EC10B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41FFD437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98F9A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6E4D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589B6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0C5C9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09279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01FB8" w14:textId="483BF3F9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DC80A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202C9BA3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D1EBF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133EA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1907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10E9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A5288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D1FC5" w14:textId="71A2CAEF" w:rsidR="004F56FA" w:rsidRDefault="004F56FA" w:rsidP="00146B8E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8A5C7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263E52DA" w14:textId="77777777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B759C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BC0C1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E9936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8721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D2B5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4FD7A" w14:textId="760646F3" w:rsidR="004F56FA" w:rsidRDefault="004F56FA" w:rsidP="00146B8E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D0CBB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5CB980AC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D44C5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40FA8" w14:textId="77777777" w:rsidR="004F56FA" w:rsidRPr="00196D6E" w:rsidRDefault="00196D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</w:t>
            </w:r>
          </w:p>
          <w:p w14:paraId="381994EC" w14:textId="77777777" w:rsidR="004F56FA" w:rsidRPr="00196D6E" w:rsidRDefault="00196D6E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2E2FF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B327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CEE27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93B0B" w14:textId="6EA5190D" w:rsidR="004F56FA" w:rsidRDefault="004F56FA" w:rsidP="00146B8E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AC58E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7750E937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A2724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C760D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9D917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A37A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6A60A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C9E54" w14:textId="6CB96FE3" w:rsidR="004F56FA" w:rsidRDefault="004F56FA" w:rsidP="00146B8E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2EE68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1EEB2EEF" w14:textId="77777777" w:rsidTr="00196D6E">
        <w:trPr>
          <w:trHeight w:hRule="exact" w:val="11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FD039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4149D" w14:textId="77777777" w:rsidR="004F56FA" w:rsidRPr="00196D6E" w:rsidRDefault="00196D6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духовно-нравственная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7B94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AD3DF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EE303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7AB21" w14:textId="21065413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CDDF1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3A76A3FE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44C22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98EDD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A9E4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8177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7FC55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7F7C8" w14:textId="0AD41314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9A89E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4642E77D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E2501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EA07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F781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F9373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89558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62077" w14:textId="04ECA642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86AB7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20875BE5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78DAA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271C7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3898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0D126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45A00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D7882" w14:textId="05B2EA1A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4EA24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164C741A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D1A91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0CCE5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14B14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A0899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89040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2C9B5" w14:textId="3BCB9CCB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0F24E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346DE6EE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ED427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D9350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95846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C6B11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44BC2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B307D" w14:textId="0D4AFE2D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FEB2D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4F534FB4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0FA2C" w14:textId="77777777" w:rsidR="004F56FA" w:rsidRDefault="00196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A4F4A" w14:textId="77777777" w:rsidR="004F56FA" w:rsidRPr="00196D6E" w:rsidRDefault="00196D6E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09389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8DDD1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255E4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60A27" w14:textId="1105C371" w:rsidR="004F56FA" w:rsidRDefault="004F56FA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083F7" w14:textId="77777777" w:rsidR="004F56FA" w:rsidRDefault="00196D6E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1E1A9FB7" w14:textId="77777777" w:rsidTr="00196D6E">
        <w:trPr>
          <w:trHeight w:hRule="exact"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59657" w14:textId="77777777" w:rsidR="004F56FA" w:rsidRDefault="00196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55B4D" w14:textId="77777777" w:rsidR="004F56FA" w:rsidRDefault="00196D6E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C6EB1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F4E59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8233" w14:textId="77777777" w:rsidR="004F56FA" w:rsidRDefault="00196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8BE83" w14:textId="25277748" w:rsidR="004F56FA" w:rsidRDefault="004F56FA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17538" w14:textId="77777777" w:rsidR="004F56FA" w:rsidRDefault="00196D6E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54C752B1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DF60F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5A1B2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91A6F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7D5F5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81CB3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1F33E" w14:textId="7617C597" w:rsidR="004F56FA" w:rsidRDefault="004F56FA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D60CD" w14:textId="77777777" w:rsidR="004F56FA" w:rsidRDefault="00196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15009CF6" w14:textId="77777777" w:rsidTr="00196D6E">
        <w:trPr>
          <w:trHeight w:hRule="exact"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C2F4E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FCFD4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4C1A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6AC2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7A870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5C115" w14:textId="09043A27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D07CA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7644A875" w14:textId="77777777" w:rsidTr="00196D6E">
        <w:trPr>
          <w:trHeight w:hRule="exact" w:val="11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25545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E11FB" w14:textId="77777777" w:rsidR="004F56FA" w:rsidRPr="00196D6E" w:rsidRDefault="00196D6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4A2D2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74DE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5257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BDC38" w14:textId="0237AD3C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BFF78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60022EAA" w14:textId="77777777" w:rsidTr="00196D6E">
        <w:trPr>
          <w:trHeight w:hRule="exact" w:val="8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F9919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13304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EFF9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0F7BC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CCEFF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DF577" w14:textId="2CFD79B7" w:rsidR="004F56FA" w:rsidRDefault="004F56FA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E8E33" w14:textId="77777777" w:rsidR="004F56FA" w:rsidRDefault="00196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EC51E6D" w14:textId="77777777" w:rsidR="004F56FA" w:rsidRDefault="004F56FA">
      <w:pPr>
        <w:autoSpaceDE w:val="0"/>
        <w:autoSpaceDN w:val="0"/>
        <w:spacing w:after="0" w:line="14" w:lineRule="exact"/>
      </w:pPr>
    </w:p>
    <w:p w14:paraId="7B2D204C" w14:textId="77777777" w:rsidR="004F56FA" w:rsidRDefault="004F56FA">
      <w:pPr>
        <w:sectPr w:rsidR="004F56FA" w:rsidSect="00456E44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3D089C" w14:textId="77777777" w:rsidR="004F56FA" w:rsidRDefault="004F56FA">
      <w:pPr>
        <w:autoSpaceDE w:val="0"/>
        <w:autoSpaceDN w:val="0"/>
        <w:spacing w:after="66" w:line="220" w:lineRule="exact"/>
      </w:pPr>
    </w:p>
    <w:tbl>
      <w:tblPr>
        <w:tblW w:w="0" w:type="auto"/>
        <w:tblInd w:w="274" w:type="dxa"/>
        <w:tblLayout w:type="fixed"/>
        <w:tblLook w:val="04A0" w:firstRow="1" w:lastRow="0" w:firstColumn="1" w:lastColumn="0" w:noHBand="0" w:noVBand="1"/>
      </w:tblPr>
      <w:tblGrid>
        <w:gridCol w:w="298"/>
        <w:gridCol w:w="3154"/>
        <w:gridCol w:w="734"/>
        <w:gridCol w:w="1620"/>
        <w:gridCol w:w="1296"/>
        <w:gridCol w:w="1418"/>
        <w:gridCol w:w="1559"/>
      </w:tblGrid>
      <w:tr w:rsidR="004F56FA" w14:paraId="33075009" w14:textId="77777777" w:rsidTr="00196D6E">
        <w:trPr>
          <w:trHeight w:hRule="exact" w:val="82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00C07" w14:textId="77777777" w:rsidR="004F56FA" w:rsidRDefault="00196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A740F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 —</w:t>
            </w:r>
            <w:proofErr w:type="gramEnd"/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345A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50313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3A1BB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054C1" w14:textId="13332DB0" w:rsidR="004F56FA" w:rsidRDefault="004F56F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05770" w14:textId="77777777" w:rsidR="004F56FA" w:rsidRDefault="00196D6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56FA" w14:paraId="55AE2094" w14:textId="77777777" w:rsidTr="00196D6E">
        <w:trPr>
          <w:trHeight w:hRule="exact" w:val="808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35C6" w14:textId="77777777" w:rsidR="004F56FA" w:rsidRPr="00196D6E" w:rsidRDefault="00196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9B1DD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94952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EA70E" w14:textId="77777777" w:rsidR="004F56FA" w:rsidRDefault="00196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B9CE0" w14:textId="77777777" w:rsidR="004F56FA" w:rsidRDefault="004F56FA"/>
        </w:tc>
      </w:tr>
    </w:tbl>
    <w:p w14:paraId="1424BA7D" w14:textId="77777777" w:rsidR="004F56FA" w:rsidRDefault="004F56FA">
      <w:pPr>
        <w:autoSpaceDE w:val="0"/>
        <w:autoSpaceDN w:val="0"/>
        <w:spacing w:after="0" w:line="14" w:lineRule="exact"/>
      </w:pPr>
    </w:p>
    <w:p w14:paraId="60131664" w14:textId="77777777" w:rsidR="004F56FA" w:rsidRDefault="004F56FA">
      <w:pPr>
        <w:sectPr w:rsidR="004F56FA" w:rsidSect="00456E4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4ED105" w14:textId="77777777" w:rsidR="004F56FA" w:rsidRDefault="004F56FA">
      <w:pPr>
        <w:autoSpaceDE w:val="0"/>
        <w:autoSpaceDN w:val="0"/>
        <w:spacing w:after="78" w:line="220" w:lineRule="exact"/>
      </w:pPr>
    </w:p>
    <w:p w14:paraId="05B58CBA" w14:textId="77777777" w:rsidR="004F56FA" w:rsidRDefault="00196D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0E4823B" w14:textId="77777777" w:rsidR="004F56FA" w:rsidRDefault="00196D6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7964CFEC" w14:textId="77777777" w:rsidR="004F56FA" w:rsidRPr="00196D6E" w:rsidRDefault="00196D6E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2B897D4F" w14:textId="77777777" w:rsidR="004F56FA" w:rsidRPr="00196D6E" w:rsidRDefault="00196D6E">
      <w:pPr>
        <w:autoSpaceDE w:val="0"/>
        <w:autoSpaceDN w:val="0"/>
        <w:spacing w:before="262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498FAD1" w14:textId="77777777" w:rsidR="004F56FA" w:rsidRPr="00196D6E" w:rsidRDefault="00196D6E">
      <w:pPr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Основы духовно-нравственной культуры народов России. 5 класс. Методическое пособие 26075 авторы: Виноградова Наталья Федоровна, Руководитель Центра начального образования ИСРО РАО, член-корреспондент РАО, доктор педагогических наук, профессор, лауреат Премии Президента РФ в области образования</w:t>
      </w:r>
    </w:p>
    <w:p w14:paraId="0BDB09D5" w14:textId="77777777" w:rsidR="004F56FA" w:rsidRPr="00196D6E" w:rsidRDefault="00196D6E">
      <w:pPr>
        <w:autoSpaceDE w:val="0"/>
        <w:autoSpaceDN w:val="0"/>
        <w:spacing w:before="406" w:after="0" w:line="262" w:lineRule="auto"/>
        <w:ind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osnovy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dukhovno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nravstvennoy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kultury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narodov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rossii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/?</w:t>
      </w:r>
    </w:p>
    <w:p w14:paraId="6D14E50D" w14:textId="77777777" w:rsidR="004F56FA" w:rsidRDefault="00196D6E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utm_source=yandex.ru&amp;utm_medium=organic&amp;utm_campaign=yandex.ru&amp;utm_referrer=yandex.ru</w:t>
      </w:r>
    </w:p>
    <w:p w14:paraId="55A41829" w14:textId="77777777" w:rsidR="004F56FA" w:rsidRPr="00196D6E" w:rsidRDefault="00196D6E">
      <w:pPr>
        <w:autoSpaceDE w:val="0"/>
        <w:autoSpaceDN w:val="0"/>
        <w:spacing w:before="262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3DDC5FB" w14:textId="77777777" w:rsidR="004F56FA" w:rsidRDefault="00196D6E" w:rsidP="003756EE">
      <w:pPr>
        <w:autoSpaceDE w:val="0"/>
        <w:autoSpaceDN w:val="0"/>
        <w:spacing w:before="166" w:after="0" w:line="262" w:lineRule="auto"/>
        <w:ind w:right="360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96D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orkce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apkpro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/404.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odnknr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pravolimp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</w:p>
    <w:p w14:paraId="2B919DFE" w14:textId="77777777" w:rsidR="003756EE" w:rsidRDefault="003756EE" w:rsidP="003756EE">
      <w:pPr>
        <w:autoSpaceDE w:val="0"/>
        <w:autoSpaceDN w:val="0"/>
        <w:spacing w:before="166" w:after="0" w:line="262" w:lineRule="auto"/>
        <w:ind w:right="360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C66D093" w14:textId="77777777" w:rsidR="003756EE" w:rsidRDefault="003756EE" w:rsidP="003756E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</w:t>
      </w:r>
    </w:p>
    <w:p w14:paraId="5F5C4CD3" w14:textId="77777777" w:rsidR="003756EE" w:rsidRDefault="003756EE" w:rsidP="003756E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proofErr w:type="gramStart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ПРОЦЕССА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проектор, электронная доска</w:t>
      </w:r>
    </w:p>
    <w:p w14:paraId="72FC280B" w14:textId="77777777" w:rsidR="003756EE" w:rsidRPr="00196D6E" w:rsidRDefault="003756EE" w:rsidP="003756EE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</w:t>
      </w:r>
      <w:proofErr w:type="gramStart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учебники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4E9935B1" w14:textId="111E6929" w:rsidR="003756EE" w:rsidRPr="00196D6E" w:rsidRDefault="003756EE" w:rsidP="003756EE">
      <w:pPr>
        <w:rPr>
          <w:lang w:val="ru-RU"/>
        </w:rPr>
        <w:sectPr w:rsidR="003756EE" w:rsidRPr="00196D6E" w:rsidSect="00456E4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lang w:val="ru-RU"/>
        </w:rPr>
        <w:t xml:space="preserve">_специального не предусмотрено, </w:t>
      </w:r>
      <w:proofErr w:type="gramStart"/>
      <w:r>
        <w:rPr>
          <w:lang w:val="ru-RU"/>
        </w:rPr>
        <w:t>использование  интернет</w:t>
      </w:r>
      <w:proofErr w:type="gramEnd"/>
      <w:r>
        <w:rPr>
          <w:lang w:val="ru-RU"/>
        </w:rPr>
        <w:t xml:space="preserve"> ресурсов, подручные материалы для ручного труд</w:t>
      </w:r>
    </w:p>
    <w:p w14:paraId="0FE489DE" w14:textId="4F4BDCD1" w:rsidR="003756EE" w:rsidRPr="00196D6E" w:rsidRDefault="003756EE" w:rsidP="003756EE">
      <w:pPr>
        <w:autoSpaceDE w:val="0"/>
        <w:autoSpaceDN w:val="0"/>
        <w:spacing w:before="166" w:after="0" w:line="262" w:lineRule="auto"/>
        <w:ind w:right="3600"/>
        <w:rPr>
          <w:lang w:val="ru-RU"/>
        </w:rPr>
        <w:sectPr w:rsidR="003756EE" w:rsidRPr="00196D6E" w:rsidSect="00456E4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E267FCF" w14:textId="77777777" w:rsidR="00196D6E" w:rsidRPr="00196D6E" w:rsidRDefault="00196D6E">
      <w:pPr>
        <w:rPr>
          <w:lang w:val="ru-RU"/>
        </w:rPr>
      </w:pPr>
    </w:p>
    <w:sectPr w:rsidR="00196D6E" w:rsidRPr="00196D6E" w:rsidSect="00456E44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6B8E"/>
    <w:rsid w:val="0015074B"/>
    <w:rsid w:val="00196D6E"/>
    <w:rsid w:val="0029639D"/>
    <w:rsid w:val="00326F90"/>
    <w:rsid w:val="003756EE"/>
    <w:rsid w:val="00456E44"/>
    <w:rsid w:val="004F56FA"/>
    <w:rsid w:val="006644FF"/>
    <w:rsid w:val="00777449"/>
    <w:rsid w:val="00A5702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05DC7"/>
  <w14:defaultImageDpi w14:val="300"/>
  <w15:docId w15:val="{C60C554C-57EE-43B8-99F5-F6CDEB3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9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9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A3E4D-D6AB-43FA-82EC-9E6E81BA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8275</Words>
  <Characters>47169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55334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ППЭ 391</cp:lastModifiedBy>
  <cp:revision>3</cp:revision>
  <cp:lastPrinted>2022-09-12T15:08:00Z</cp:lastPrinted>
  <dcterms:created xsi:type="dcterms:W3CDTF">2023-10-26T11:37:00Z</dcterms:created>
  <dcterms:modified xsi:type="dcterms:W3CDTF">2023-10-30T05:43:00Z</dcterms:modified>
  <cp:category/>
</cp:coreProperties>
</file>